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782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06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Кононенко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18810586250418055550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65415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18810586250418055550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ГМП, реестром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18810586250418055550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30.04.2025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28.06.2025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Кононенко </w:t>
      </w:r>
      <w:r>
        <w:rPr>
          <w:rStyle w:val="cat-UserDefinedgrp-3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0412365400805007822520154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3893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D8881-5C60-4CD6-B6D6-8DCCF63F135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